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书名：驶向21世纪  交通运输的发展过程与发展趋势</w:t>
      </w:r>
    </w:p>
    <w:p>
      <w:r>
        <w:t>作者：张红薇等编著</w:t>
      </w:r>
    </w:p>
    <w:p>
      <w:r>
        <w:t>出版社：武汉：湖北教育出版社</w:t>
      </w:r>
    </w:p>
    <w:p>
      <w:r>
        <w:t>出版日期：1999.03</w:t>
      </w:r>
    </w:p>
    <w:p>
      <w:r>
        <w:t>总页数：397</w:t>
      </w:r>
    </w:p>
    <w:p>
      <w:r>
        <w:t>更多请访问教客网: www.jiaokey.com</w:t>
      </w:r>
    </w:p>
    <w:p>
      <w:r>
        <w:t>驶向21世纪  交通运输的发展过程与发展趋势 评论地址：https://www.jiaokey.com/book/detail/10717826.html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