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天然气预处理和加工  第3卷  先进技术及应用</w:t>
      </w:r>
    </w:p>
    <w:p>
      <w:r>
        <w:rPr>
          <w:rFonts w:ascii="宋体" w:hAnsi="宋体" w:eastAsia="宋体"/>
          <w:sz w:val="24"/>
        </w:rPr>
        <w:t>（美）马道克斯（Maddox，R.N.），（美）埃 巴（Erbar，J.H.）著；蔡尔范等译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天然气预处理和加工  第3卷  先进技术及应用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（美）马道克斯（Maddox，R.N.），（美）埃 巴（Erbar，J.H.）著；蔡尔范等译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本书出售、求购地址：https://www.jiaokey.com/book/detail/10717805.html</w:t>
      </w:r>
    </w:p>
    <w:p>
      <w:r>
        <w:t>更多相关图书推荐：https://www.jiaokey.com</w:t>
      </w:r>
    </w:p>
    <w:p>
      <w:r>
        <w:t>（美）马道克斯（Maddox，R.N.），（美）埃 巴（Erbar，J.H.）著；蔡尔范等译 其他作品：https://www.jiaokey.com/tag/（美）马道克斯（Maddox，R.N.），（美）埃 巴（Erbar，J.H.）著；蔡尔范等译.html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关键词搜索：https://www.jiaokey.com/tag/天然气预处理和加工  第3卷  先进技术及应用.html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