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书名：在被告席上  《刑法》130种罪示例  第1集</w:t>
      </w:r>
    </w:p>
    <w:p>
      <w:r>
        <w:t>作者：孙世久等编</w:t>
      </w:r>
    </w:p>
    <w:p>
      <w:r>
        <w:t>出版社：北京：中国展望出版社</w:t>
      </w:r>
    </w:p>
    <w:p>
      <w:r>
        <w:t>出版日期：1986.03</w:t>
      </w:r>
    </w:p>
    <w:p>
      <w:r>
        <w:t>总页数：159</w:t>
      </w:r>
    </w:p>
    <w:p>
      <w:r>
        <w:t>更多请访问教客网: www.jiaokey.com</w:t>
      </w:r>
    </w:p>
    <w:p>
      <w:r>
        <w:t>在被告席上  《刑法》130种罪示例  第1集 评论地址：https://www.jiaokey.com/book/detail/10717605.html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