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敌国证-侵华日军暴行纪实日志</w:t>
      </w:r>
    </w:p>
    <w:p>
      <w:r>
        <w:rPr>
          <w:rFonts w:ascii="宋体" w:hAnsi="宋体" w:eastAsia="宋体"/>
          <w:sz w:val="24"/>
        </w:rPr>
        <w:t>章伯锋，庄建平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敌国证-侵华日军暴行纪实日志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本书出售、求购地址：https://www.jiaokey.com/book/detail/10717374.html</w:t>
      </w:r>
    </w:p>
    <w:p>
      <w:r>
        <w:t>更多相关图书推荐：https://www.jiaokey.com</w:t>
      </w:r>
    </w:p>
    <w:p>
      <w:r>
        <w:t>章伯锋，庄建平 其他作品：https://www.jiaokey.com/tag/章伯锋，庄建平.html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关键词搜索：https://www.jiaokey.com/tag/敌国证-侵华日军暴行纪实日志.html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