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书名：合作金融管理与电子化建设</w:t>
      </w:r>
    </w:p>
    <w:p>
      <w:r>
        <w:t>作者：彭卫平，贺映文著</w:t>
      </w:r>
    </w:p>
    <w:p>
      <w:r>
        <w:t>出版社：桂林：漓江出版社</w:t>
      </w:r>
    </w:p>
    <w:p>
      <w:r>
        <w:t>出版日期：1997.11</w:t>
      </w:r>
    </w:p>
    <w:p>
      <w:r>
        <w:t>总页数：885</w:t>
      </w:r>
    </w:p>
    <w:p>
      <w:r>
        <w:t>更多请访问教客网: www.jiaokey.com</w:t>
      </w:r>
    </w:p>
    <w:p>
      <w:r>
        <w:t>合作金融管理与电子化建设 评论地址：https://www.jiaokey.com/book/detail/10717352.html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