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下世纪的公民们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下世纪的公民们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本书出售、求购地址：https://www.jiaokey.com/book/detail/10717343.html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关键词搜索：https://www.jiaokey.com/tag/下世纪的公民们.html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