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书名：内蒙古卷乌海市</w:t>
      </w:r>
    </w:p>
    <w:p>
      <w:r>
        <w:t>作者：园丁</w:t>
      </w:r>
    </w:p>
    <w:p>
      <w:r>
        <w:t>出版社：北京:中国计划出版社,1991.01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内蒙古卷乌海市 评论地址：https://www.jiaokey.com/book/detail/10717198.html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