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书名：贝多芬的最后十年  与凡.贝多芬先生的谈话</w:t>
      </w:r>
    </w:p>
    <w:p>
      <w:r>
        <w:t>作者：（民主德国）卡尔-海因茨·克勒</w:t>
      </w:r>
    </w:p>
    <w:p>
      <w:r>
        <w:t>出版社：北京：人民音乐出版社</w:t>
      </w:r>
    </w:p>
    <w:p>
      <w:r>
        <w:t>出版日期：1988.10</w:t>
      </w:r>
    </w:p>
    <w:p>
      <w:r>
        <w:t>总页数：190</w:t>
      </w:r>
    </w:p>
    <w:p>
      <w:r>
        <w:t>更多请访问教客网: www.jiaokey.com</w:t>
      </w:r>
    </w:p>
    <w:p>
      <w:r>
        <w:t>贝多芬的最后十年  与凡.贝多芬先生的谈话 评论地址：https://www.jiaokey.com/book/detail/10717196.html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