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东风鼓角  安徽1975年诗选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东风鼓角  安徽1975年诗选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本书出售、求购地址：https://www.jiaokey.com/book/detail/10717157.html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关键词搜索：https://www.jiaokey.com/tag/东风鼓角  安徽1975年诗选.html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