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书名：海岸诗丛  第1辑  温歌华小夜曲</w:t>
      </w:r>
    </w:p>
    <w:p>
      <w:r>
        <w:t>作者：陈晏</w:t>
      </w:r>
    </w:p>
    <w:p>
      <w:r>
        <w:t>出版社：上海：学林出版社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海岸诗丛  第1辑  温歌华小夜曲 评论地址：https://www.jiaokey.com/book/detail/10717113.html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