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书名：解除内心压力的秘诀  消除压力，享受愉悦</w:t>
      </w:r>
    </w:p>
    <w:p>
      <w:r>
        <w:t>作者：林美羽编著</w:t>
      </w:r>
    </w:p>
    <w:p>
      <w:r>
        <w:t>出版社：厦门：鹭江出版社</w:t>
      </w:r>
    </w:p>
    <w:p>
      <w:r>
        <w:t>出版日期：1990.05</w:t>
      </w:r>
    </w:p>
    <w:p>
      <w:r>
        <w:t>总页数：180</w:t>
      </w:r>
    </w:p>
    <w:p>
      <w:r>
        <w:t>更多请访问教客网: www.jiaokey.com</w:t>
      </w:r>
    </w:p>
    <w:p>
      <w:r>
        <w:t>解除内心压力的秘诀  消除压力，享受愉悦 评论地址：https://www.jiaokey.com/book/detail/10716994.html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