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书名：十个专题调查研究  加快改革开放促进我国社会主义经济建设</w:t>
      </w:r>
    </w:p>
    <w:p>
      <w:r>
        <w:t>作者：骆耕漠总编</w:t>
      </w:r>
    </w:p>
    <w:p>
      <w:r>
        <w:t>出版社：沈阳：东北财经大学出版社</w:t>
      </w:r>
    </w:p>
    <w:p>
      <w:r>
        <w:t>出版日期：1994.12</w:t>
      </w:r>
    </w:p>
    <w:p>
      <w:r>
        <w:t>总页数：686</w:t>
      </w:r>
    </w:p>
    <w:p>
      <w:r>
        <w:t>更多请访问教客网: www.jiaokey.com</w:t>
      </w:r>
    </w:p>
    <w:p>
      <w:r>
        <w:t>十个专题调查研究  加快改革开放促进我国社会主义经济建设 评论地址：https://www.jiaokey.com/book/detail/10716916.html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