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惊险产学幻想系列小说·4·  如梦初醒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惊险产学幻想系列小说·4·  如梦初醒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本书出售、求购地址：https://www.jiaokey.com/book/detail/10716682.html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关键词搜索：https://www.jiaokey.com/tag/惊险产学幻想系列小说·4·  如梦初醒.html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