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书名：颈腰肢痛的诊断与简易治疗</w:t>
      </w:r>
    </w:p>
    <w:p>
      <w:r>
        <w:t>作者：柳登顺</w:t>
      </w:r>
    </w:p>
    <w:p>
      <w:r>
        <w:t>出版社：郑州：河南科学技术出版社</w:t>
      </w:r>
    </w:p>
    <w:p>
      <w:r>
        <w:t>出版日期：1986.09</w:t>
      </w:r>
    </w:p>
    <w:p>
      <w:r>
        <w:t>总页数：157</w:t>
      </w:r>
    </w:p>
    <w:p>
      <w:r>
        <w:t>更多请访问教客网: www.jiaokey.com</w:t>
      </w:r>
    </w:p>
    <w:p>
      <w:r>
        <w:t>颈腰肢痛的诊断与简易治疗 评论地址：https://www.jiaokey.com/book/detail/10716609.html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