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书名：少林内劲一指禅</w:t>
      </w:r>
    </w:p>
    <w:p>
      <w:r>
        <w:t>作者：阙巧生等编著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总页数：147</w:t>
      </w:r>
    </w:p>
    <w:p>
      <w:r>
        <w:t>更多请访问教客网: www.jiaokey.com</w:t>
      </w:r>
    </w:p>
    <w:p>
      <w:r>
        <w:t>少林内劲一指禅 评论地址：https://www.jiaokey.com/book/detail/10716570.html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