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书名：机械设计实验</w:t>
      </w:r>
    </w:p>
    <w:p>
      <w:r>
        <w:t>作者：姜恒甲，齐治国</w:t>
      </w:r>
    </w:p>
    <w:p>
      <w:r>
        <w:t>出版社：大连：大连工学院出版社</w:t>
      </w:r>
    </w:p>
    <w:p>
      <w:r>
        <w:t>出版日期：1988.08</w:t>
      </w:r>
    </w:p>
    <w:p>
      <w:r>
        <w:t>总页数：114</w:t>
      </w:r>
    </w:p>
    <w:p>
      <w:r>
        <w:t>更多请访问教客网: www.jiaokey.com</w:t>
      </w:r>
    </w:p>
    <w:p>
      <w:r>
        <w:t>机械设计实验 评论地址：https://www.jiaokey.com/book/detail/10716563.html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