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  孕妇与胎儿的直接对话</w:t>
      </w:r>
    </w:p>
    <w:p>
      <w:r>
        <w:rPr>
          <w:rFonts w:ascii="宋体" w:hAnsi="宋体" w:eastAsia="宋体"/>
          <w:sz w:val="24"/>
        </w:rPr>
        <w:t>（日）关本昭一著；吉泽升译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  孕妇与胎儿的直接对话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（日）关本昭一著；吉泽升译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本书出售、求购地址：https://www.jiaokey.com/book/detail/10716522.html</w:t>
      </w:r>
    </w:p>
    <w:p>
      <w:r>
        <w:t>更多相关图书推荐：https://www.jiaokey.com</w:t>
      </w:r>
    </w:p>
    <w:p>
      <w:r>
        <w:t>（日）关本昭一著；吉泽升译 其他作品：https://www.jiaokey.com/tag/（日）关本昭一著；吉泽升译.html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关键词搜索：https://www.jiaokey.com/tag/胎教  孕妇与胎儿的直接对话.html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