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书名：五珠九龙冠</w:t>
      </w:r>
    </w:p>
    <w:p>
      <w:r>
        <w:t>作者：溪源，思铮著</w:t>
      </w:r>
    </w:p>
    <w:p>
      <w:r>
        <w:t>出版社：海口：南海出版公司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五珠九龙冠 评论地址：https://www.jiaokey.com/book/detail/10716389.html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