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书名：新竞争者  外国投资者正在如何改变美国的经济</w:t>
      </w:r>
    </w:p>
    <w:p>
      <w:r>
        <w:t>作者：（美）诺曼·J·格里克曼，（美）道格拉斯·P·伍德沃德著；刘谟英等译</w:t>
      </w:r>
    </w:p>
    <w:p>
      <w:r>
        <w:t>出版社：北京：中国经济出版社</w:t>
      </w:r>
    </w:p>
    <w:p>
      <w:r>
        <w:t>出版日期：1994.01</w:t>
      </w:r>
    </w:p>
    <w:p>
      <w:r>
        <w:t>总页数：406</w:t>
      </w:r>
    </w:p>
    <w:p>
      <w:r>
        <w:t>更多请访问教客网: www.jiaokey.com</w:t>
      </w:r>
    </w:p>
    <w:p>
      <w:r>
        <w:t>新竞争者  外国投资者正在如何改变美国的经济 评论地址：https://www.jiaokey.com/book/detail/10716221.html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