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书名：午夜悄悄话  知名性教育节目主持人红梅与听众的对话</w:t>
      </w:r>
    </w:p>
    <w:p>
      <w:r>
        <w:t>作者：红梅编著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总页数：196</w:t>
      </w:r>
    </w:p>
    <w:p>
      <w:r>
        <w:t>更多请访问教客网: www.jiaokey.com</w:t>
      </w:r>
    </w:p>
    <w:p>
      <w:r>
        <w:t>午夜悄悄话  知名性教育节目主持人红梅与听众的对话 评论地址：https://www.jiaokey.com/book/detail/10716129.html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