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3  修心养气门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3  修心养气门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本书出售、求购地址：https://www.jiaokey.com/book/detail/10716065.html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3  修心养气门.html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