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现代科技知识丛刊 生命本质的新探索</w:t>
      </w:r>
    </w:p>
    <w:p>
      <w:r>
        <w:rPr>
          <w:rFonts w:ascii="宋体" w:hAnsi="宋体" w:eastAsia="宋体"/>
          <w:sz w:val="24"/>
        </w:rPr>
        <w:t>邹承鲁等著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现代科技知识丛刊 生命本质的新探索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本书出售、求购地址：https://www.jiaokey.com/book/detail/10716056.html</w:t>
      </w:r>
    </w:p>
    <w:p>
      <w:r>
        <w:t>更多相关图书推荐：https://www.jiaokey.com</w:t>
      </w:r>
    </w:p>
    <w:p>
      <w:r>
        <w:t>邹承鲁等著 其他作品：https://www.jiaokey.com/tag/邹承鲁等著.html</w:t>
      </w:r>
    </w:p>
    <w:p>
      <w:r>
        <w:t>关键词搜索：https://www.jiaokey.com/tag/现代科技知识丛刊 生命本质的新探索.html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