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书名：证券业从业人员资格考试应试要览</w:t>
      </w:r>
    </w:p>
    <w:p>
      <w:r>
        <w:t>作者：邵春林等主编；华东师范大学证券与资产管理研究所组织编写</w:t>
      </w:r>
    </w:p>
    <w:p>
      <w:r>
        <w:t>出版社：上海：上海三联书店</w:t>
      </w:r>
    </w:p>
    <w:p>
      <w:r>
        <w:t>出版日期：1998.05</w:t>
      </w:r>
    </w:p>
    <w:p>
      <w:r>
        <w:t>总页数：306</w:t>
      </w:r>
    </w:p>
    <w:p>
      <w:r>
        <w:t>更多请访问教客网: www.jiaokey.com</w:t>
      </w:r>
    </w:p>
    <w:p>
      <w:r>
        <w:t>证券业从业人员资格考试应试要览 评论地址：https://www.jiaokey.com/book/detail/10715852.html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