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书名：死者的语言</w:t>
      </w:r>
    </w:p>
    <w:p>
      <w:r>
        <w:t>作者：（民主德国）普法伊弗尔（Pfeiffer，H.）著；张烈材，苏吉儒译</w:t>
      </w:r>
    </w:p>
    <w:p>
      <w:r>
        <w:t>出版社：重庆：重庆出版社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死者的语言 评论地址：https://www.jiaokey.com/book/detail/10715783.html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