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书名：托起西部的朝阳  中国石化乌鲁木齐石油化工总厂发展史  1979-1997.6</w:t>
      </w:r>
    </w:p>
    <w:p>
      <w:r>
        <w:t>作者：王晓耘，叶发芳主编</w:t>
      </w:r>
    </w:p>
    <w:p>
      <w:r>
        <w:t>出版社：北京：中国文联出版公司</w:t>
      </w:r>
    </w:p>
    <w:p>
      <w:r>
        <w:t>出版日期：1998.03</w:t>
      </w:r>
    </w:p>
    <w:p>
      <w:r>
        <w:t>总页数：402</w:t>
      </w:r>
    </w:p>
    <w:p>
      <w:r>
        <w:t>更多请访问教客网: www.jiaokey.com</w:t>
      </w:r>
    </w:p>
    <w:p>
      <w:r>
        <w:t>托起西部的朝阳  中国石化乌鲁木齐石油化工总厂发展史  1979-1997.6 评论地址：https://www.jiaokey.com/book/detail/10715742.html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