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农业政策与可持续性  印度、智利、菲律宾及美国的实例研究</w:t>
      </w:r>
    </w:p>
    <w:p>
      <w:r>
        <w:rPr>
          <w:rFonts w:ascii="宋体" w:hAnsi="宋体" w:eastAsia="宋体"/>
          <w:sz w:val="24"/>
        </w:rPr>
        <w:t>（美）鲍尔·费思（Paul Faeth）编；程伟雪等译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农业政策与可持续性  印度、智利、菲律宾及美国的实例研究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（美）鲍尔·费思（Paul Faeth）编；程伟雪等译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本书出售、求购地址：https://www.jiaokey.com/book/detail/10715477.html</w:t>
      </w:r>
    </w:p>
    <w:p>
      <w:r>
        <w:t>更多相关图书推荐：https://www.jiaokey.com</w:t>
      </w:r>
    </w:p>
    <w:p>
      <w:r>
        <w:t>（美）鲍尔·费思（Paul Faeth）编；程伟雪等译 其他作品：https://www.jiaokey.com/tag/（美）鲍尔·费思（Paul Faeth）编；程伟雪等译.html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关键词搜索：https://www.jiaokey.com/tag/农业政策与可持续性  印度、智利、菲律宾及美国的实例研究.html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