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染色体处理</w:t>
      </w:r>
    </w:p>
    <w:p>
      <w:r>
        <w:rPr>
          <w:rFonts w:ascii="宋体" w:hAnsi="宋体" w:eastAsia="宋体"/>
          <w:sz w:val="24"/>
        </w:rPr>
        <w:t>达林顿（C.D.Darlington），拉库尔（L.F.Lacour）著；姚璧君等译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染色体处理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达林顿（C.D.Darlington），拉库尔（L.F.Lacour）著；姚璧君等译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本书出售、求购地址：https://www.jiaokey.com/book/detail/10715450.html</w:t>
      </w:r>
    </w:p>
    <w:p>
      <w:r>
        <w:t>更多相关图书推荐：https://www.jiaokey.com</w:t>
      </w:r>
    </w:p>
    <w:p>
      <w:r>
        <w:t>达林顿（C.D.Darlington），拉库尔（L.F.Lacour）著；姚璧君等译 其他作品：https://www.jiaokey.com/tag/达林顿（C.D.Darlington），拉库尔（L.F.Lacour）著；姚璧君等译.html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关键词搜索：https://www.jiaokey.com/tag/染色体处理.html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