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书名：工商企业新旧会计制度转换调帐方法</w:t>
      </w:r>
    </w:p>
    <w:p>
      <w:r>
        <w:t>作者：吕汉等主编</w:t>
      </w:r>
    </w:p>
    <w:p>
      <w:r>
        <w:t>出版社：南宁：广西民族出版社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工商企业新旧会计制度转换调帐方法 评论地址：https://www.jiaokey.com/book/detail/10715441.html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