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书名：银行经营风险监测</w:t>
      </w:r>
    </w:p>
    <w:p>
      <w:r>
        <w:t>作者：秦鸿鸣，孙述朋主编</w:t>
      </w:r>
    </w:p>
    <w:p>
      <w:r>
        <w:t>出版社：济南：山东友谊出版社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银行经营风险监测 评论地址：https://www.jiaokey.com/book/detail/10715426.html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