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书名：科技兴农之光  续一  福建省第二批108个科技示范乡镇建设典型经验集</w:t>
      </w:r>
    </w:p>
    <w:p>
      <w:r>
        <w:t>作者：福建省科技领导小组办公室等编</w:t>
      </w:r>
    </w:p>
    <w:p>
      <w:r>
        <w:t>出版社：福州：福建科学技术出版社</w:t>
      </w:r>
    </w:p>
    <w:p>
      <w:r>
        <w:t>出版日期：1998.03</w:t>
      </w:r>
    </w:p>
    <w:p>
      <w:r>
        <w:t>总页数：263</w:t>
      </w:r>
    </w:p>
    <w:p>
      <w:r>
        <w:t>更多请访问教客网: www.jiaokey.com</w:t>
      </w:r>
    </w:p>
    <w:p>
      <w:r>
        <w:t>科技兴农之光  续一  福建省第二批108个科技示范乡镇建设典型经验集 评论地址：https://www.jiaokey.com/book/detail/10715425.html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