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书名：沪郊风情</w:t>
      </w:r>
    </w:p>
    <w:p>
      <w:r>
        <w:t>作者：姚金祥，张生元主编</w:t>
      </w:r>
    </w:p>
    <w:p>
      <w:r>
        <w:t>出版社：上海:上海科学普及出版社,1991.03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沪郊风情 评论地址：https://www.jiaokey.com/book/detail/10715412.html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