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年轻人的健康  挑战和承诺</w:t>
      </w:r>
    </w:p>
    <w:p>
      <w:r>
        <w:rPr>
          <w:rFonts w:ascii="宋体" w:hAnsi="宋体" w:eastAsia="宋体"/>
          <w:sz w:val="24"/>
        </w:rPr>
        <w:t>许侠等译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年轻人的健康  挑战和承诺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本书出售、求购地址：https://www.jiaokey.com/book/detail/10715393.html</w:t>
      </w:r>
    </w:p>
    <w:p>
      <w:r>
        <w:t>更多相关图书推荐：https://www.jiaokey.com</w:t>
      </w:r>
    </w:p>
    <w:p>
      <w:r>
        <w:t>许侠等译 其他作品：https://www.jiaokey.com/tag/许侠等译.html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关键词搜索：https://www.jiaokey.com/tag/年轻人的健康  挑战和承诺.html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