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书名：孕妇健康饮食指南</w:t>
      </w:r>
    </w:p>
    <w:p>
      <w:r>
        <w:t>作者：（英）皮卡尔特著；何小叶，周华译</w:t>
      </w:r>
    </w:p>
    <w:p>
      <w:r>
        <w:t>出版社：北京：中国轻工业出版社</w:t>
      </w:r>
    </w:p>
    <w:p>
      <w:r>
        <w:t>出版日期：1991.06</w:t>
      </w:r>
    </w:p>
    <w:p>
      <w:r>
        <w:t>总页数：151</w:t>
      </w:r>
    </w:p>
    <w:p>
      <w:r>
        <w:t>更多请访问教客网: www.jiaokey.com</w:t>
      </w:r>
    </w:p>
    <w:p>
      <w:r>
        <w:t>孕妇健康饮食指南 评论地址：https://www.jiaokey.com/book/detail/10715375.html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