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书名：数据通信和计算机网络</w:t>
      </w:r>
    </w:p>
    <w:p>
      <w:r>
        <w:t>作者：（美）斯托林斯（Stallings，W.）原著；杜锡吾译</w:t>
      </w:r>
    </w:p>
    <w:p>
      <w:r>
        <w:t>出版社：北京：北京航空学院出版社</w:t>
      </w:r>
    </w:p>
    <w:p>
      <w:r>
        <w:t>出版日期：1988.01</w:t>
      </w:r>
    </w:p>
    <w:p>
      <w:r>
        <w:t>总页数：455</w:t>
      </w:r>
    </w:p>
    <w:p>
      <w:r>
        <w:t>更多请访问教客网: www.jiaokey.com</w:t>
      </w:r>
    </w:p>
    <w:p>
      <w:r>
        <w:t>数据通信和计算机网络 评论地址：https://www.jiaokey.com/book/detail/10715357.html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