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书名：工程师应知：技术转让与革新</w:t>
      </w:r>
    </w:p>
    <w:p>
      <w:r>
        <w:t>作者:（美）莫加维洛（Mogavero，L.N.），（美）萨恩（Shane，R.S.）著；钱忠浩，邵乐军译</w:t>
      </w:r>
    </w:p>
    <w:p>
      <w:r>
        <w:t>出版社:北京：机械工业出版社</w:t>
      </w:r>
    </w:p>
    <w:p>
      <w:r>
        <w:t>出版日期：1987.10</w:t>
      </w:r>
    </w:p>
    <w:p>
      <w:r>
        <w:t>总页数：160</w:t>
      </w:r>
    </w:p>
    <w:p>
      <w:r>
        <w:t>更多请访问教客网:www.jiaokey.com</w:t>
      </w:r>
    </w:p>
    <w:p>
      <w:r>
        <w:t>工程师应知：技术转让与革新评论地址：https://www.jiaokey.com/book/detail/10715226.html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