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书名：工程控制论习题详解</w:t>
      </w:r>
    </w:p>
    <w:p>
      <w:r>
        <w:t>作者：（日）明石一，（日）金井弘之著；成科燕，罗崇德译</w:t>
      </w:r>
    </w:p>
    <w:p>
      <w:r>
        <w:t>出版社：长沙：湖南科学技术出版社</w:t>
      </w:r>
    </w:p>
    <w:p>
      <w:r>
        <w:t>出版日期：1985.11</w:t>
      </w:r>
    </w:p>
    <w:p>
      <w:r>
        <w:t>总页数：274</w:t>
      </w:r>
    </w:p>
    <w:p>
      <w:r>
        <w:t>更多请访问教客网: www.jiaokey.com</w:t>
      </w:r>
    </w:p>
    <w:p>
      <w:r>
        <w:t>工程控制论习题详解 评论地址：https://www.jiaokey.com/book/detail/10715211.html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