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财政、税务、银行、物价、工商行政管理五大员应知应会手册</w:t>
      </w:r>
    </w:p>
    <w:p>
      <w:r>
        <w:rPr>
          <w:rFonts w:ascii="宋体" w:hAnsi="宋体" w:eastAsia="宋体"/>
          <w:sz w:val="24"/>
        </w:rPr>
        <w:t>张国升等编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财政、税务、银行、物价、工商行政管理五大员应知应会手册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本书出售、求购地址：https://www.jiaokey.com/book/detail/10715192.html</w:t>
      </w:r>
    </w:p>
    <w:p>
      <w:r>
        <w:t>更多相关图书推荐：https://www.jiaokey.com</w:t>
      </w:r>
    </w:p>
    <w:p>
      <w:r>
        <w:t>张国升等编 其他作品：https://www.jiaokey.com/tag/张国升等编.html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关键词搜索：https://www.jiaokey.com/tag/财政、税务、银行、物价、工商行政管理五大员应知应会手册.html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