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挑战与对策  中国石油企业制度的整体创新</w:t>
      </w:r>
    </w:p>
    <w:p>
      <w:r>
        <w:rPr>
          <w:rFonts w:ascii="宋体" w:hAnsi="宋体" w:eastAsia="宋体"/>
          <w:sz w:val="24"/>
        </w:rPr>
        <w:t>郑继方主编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挑战与对策  中国石油企业制度的整体创新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本书出售、求购地址：https://www.jiaokey.com/book/detail/10715143.html</w:t>
      </w:r>
    </w:p>
    <w:p>
      <w:r>
        <w:t>更多相关图书推荐：https://www.jiaokey.com</w:t>
      </w:r>
    </w:p>
    <w:p>
      <w:r>
        <w:t>郑继方主编 其他作品：https://www.jiaokey.com/tag/郑继方主编.html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关键词搜索：https://www.jiaokey.com/tag/挑战与对策  中国石油企业制度的整体创新.html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