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书名：产品与造型</w:t>
      </w:r>
    </w:p>
    <w:p>
      <w:r>
        <w:t>作者：（德）许雷尔（Schurer，A.）著；汪大钺译</w:t>
      </w:r>
    </w:p>
    <w:p>
      <w:r>
        <w:t>出版社：轻工业出版社</w:t>
      </w:r>
    </w:p>
    <w:p>
      <w:r>
        <w:t>出版日期：1987.12</w:t>
      </w:r>
    </w:p>
    <w:p>
      <w:r>
        <w:t>总页数：102</w:t>
      </w:r>
    </w:p>
    <w:p>
      <w:r>
        <w:t>更多请访问教客网: www.jiaokey.com</w:t>
      </w:r>
    </w:p>
    <w:p>
      <w:r>
        <w:t>产品与造型 评论地址：https://www.jiaokey.com/book/detail/10715131.html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