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书名：浴血在黎明</w:t>
      </w:r>
    </w:p>
    <w:p>
      <w:r>
        <w:t>作者：中共隆化县委党史资料征集办公室等编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浴血在黎明 评论地址：https://www.jiaokey.com/book/detail/10715090.html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