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书名：金属切削刀具革新选编</w:t>
      </w:r>
    </w:p>
    <w:p>
      <w:r>
        <w:t>作者：黑龙江省工业技术交流馆等编</w:t>
      </w:r>
    </w:p>
    <w:p>
      <w:r>
        <w:t>出版社：哈尔滨：黑龙江人民出版社</w:t>
      </w:r>
    </w:p>
    <w:p>
      <w:r>
        <w:t>出版日期：1975.07</w:t>
      </w:r>
    </w:p>
    <w:p>
      <w:r>
        <w:t>总页数：188</w:t>
      </w:r>
    </w:p>
    <w:p>
      <w:r>
        <w:t>更多请访问教客网: www.jiaokey.com</w:t>
      </w:r>
    </w:p>
    <w:p>
      <w:r>
        <w:t>金属切削刀具革新选编 评论地址：https://www.jiaokey.com/book/detail/10714964.html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