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书名：世界市场经济体制六种模式</w:t>
      </w:r>
    </w:p>
    <w:p>
      <w:r>
        <w:t>作者：顾钰民编著</w:t>
      </w:r>
    </w:p>
    <w:p>
      <w:r>
        <w:t>出版社：上海：同济大学出版社</w:t>
      </w:r>
    </w:p>
    <w:p>
      <w:r>
        <w:t>出版日期：1995.12</w:t>
      </w:r>
    </w:p>
    <w:p>
      <w:r>
        <w:t>总页数：261</w:t>
      </w:r>
    </w:p>
    <w:p>
      <w:r>
        <w:t>更多请访问教客网: www.jiaokey.com</w:t>
      </w:r>
    </w:p>
    <w:p>
      <w:r>
        <w:t>世界市场经济体制六种模式 评论地址：https://www.jiaokey.com/book/detail/10714872.html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