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书名：生化新药-腺素注射液鉴定会资料集</w:t>
      </w:r>
    </w:p>
    <w:p>
      <w:r>
        <w:t>作者：山东省胸&lt;font color=Red&gt;腺&lt;/font&gt;素协作组</w:t>
      </w:r>
    </w:p>
    <w:p>
      <w:r>
        <w:t>出版社：1981.05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生化新药-腺素注射液鉴定会资料集 评论地址：https://www.jiaokey.com/book/detail/10714861.html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