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简明新会计学原理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本书出售、求购地址：https://www.jiaokey.com/book/detail/10714827.html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关键词搜索：https://www.jiaokey.com/tag/简明新会计学原理.html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