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书名：电路理论测验题汇编</w:t>
      </w:r>
    </w:p>
    <w:p>
      <w:r>
        <w:t>作者：（苏）柴依契克等编著；佟荣芝译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总页数：383</w:t>
      </w:r>
    </w:p>
    <w:p>
      <w:r>
        <w:t>更多请访问教客网: www.jiaokey.com</w:t>
      </w:r>
    </w:p>
    <w:p>
      <w:r>
        <w:t>电路理论测验题汇编 评论地址：https://www.jiaokey.com/book/detail/10714710.html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