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书名：新疆蚕桑丝绸产业研究</w:t>
      </w:r>
    </w:p>
    <w:p>
      <w:r>
        <w:t>作者：郭友俊，郝震宇主编</w:t>
      </w:r>
    </w:p>
    <w:p>
      <w:r>
        <w:t>出版社：乌鲁木齐：新疆人民出版社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新疆蚕桑丝绸产业研究 评论地址：https://www.jiaokey.com/book/detail/10714704.html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