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中国黄金海岸开发研究  论华北海滨风景区昌黎段规划</w:t>
      </w:r>
    </w:p>
    <w:p>
      <w:r>
        <w:rPr>
          <w:rFonts w:ascii="宋体" w:hAnsi="宋体" w:eastAsia="宋体"/>
          <w:sz w:val="24"/>
        </w:rPr>
        <w:t>郭来喜等主编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中国黄金海岸开发研究  论华北海滨风景区昌黎段规划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郭来喜等主编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本书出售、求购地址：https://www.jiaokey.com/book/detail/10714698.html</w:t>
      </w:r>
    </w:p>
    <w:p>
      <w:r>
        <w:t>更多相关图书推荐：https://www.jiaokey.com</w:t>
      </w:r>
    </w:p>
    <w:p>
      <w:r>
        <w:t>郭来喜等主编 其他作品：https://www.jiaokey.com/tag/郭来喜等主编.html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关键词搜索：https://www.jiaokey.com/tag/中国黄金海岸开发研究  论华北海滨风景区昌黎段规划.html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