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书名：中西医结合诊治胃痛胃胀100法</w:t>
      </w:r>
    </w:p>
    <w:p>
      <w:r>
        <w:t>作者：王付主编</w:t>
      </w:r>
    </w:p>
    <w:p>
      <w:r>
        <w:t>出版社：西宁:青海人民出版社,1997.04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中西医结合诊治胃痛胃胀100法 评论地址：https://www.jiaokey.com/book/detail/10714670.html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