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书名：群众生产工作要以提高经济效益为中心-企业学赶先进活动经验选编</w:t>
      </w:r>
    </w:p>
    <w:p>
      <w:r>
        <w:t>作者：中华全国总工会生产保护部</w:t>
      </w:r>
    </w:p>
    <w:p>
      <w:r>
        <w:t>出版社：工人出版社,1983.06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群众生产工作要以提高经济效益为中心-企业学赶先进活动经验选编 评论地址：https://www.jiaokey.com/book/detail/10714618.html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