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书名：外科学中有争论的问题</w:t>
      </w:r>
    </w:p>
    <w:p>
      <w:r>
        <w:t>作者：第二军医大学第一附属医院外科教研室</w:t>
      </w:r>
    </w:p>
    <w:p>
      <w:r>
        <w:t>出版社：第二军医大学临床管理处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外科学中有争论的问题 评论地址：https://www.jiaokey.com/book/detail/10714543.html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